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AA2A" w14:textId="390FC48F" w:rsidR="006D0E37" w:rsidRDefault="006D0E37" w:rsidP="006D0E37">
      <w:pPr>
        <w:spacing w:after="0"/>
        <w:rPr>
          <w:rFonts w:ascii="Gill Sans MT" w:hAnsi="Gill Sans MT"/>
          <w:b/>
          <w:sz w:val="36"/>
        </w:rPr>
      </w:pPr>
      <w:r>
        <w:rPr>
          <w:rFonts w:eastAsia="Times New Roman"/>
          <w:noProof/>
        </w:rPr>
        <w:drawing>
          <wp:inline distT="0" distB="0" distL="0" distR="0" wp14:anchorId="33EF62ED" wp14:editId="01B2DF84">
            <wp:extent cx="1447200" cy="612000"/>
            <wp:effectExtent l="0" t="0" r="635" b="0"/>
            <wp:docPr id="275682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5B360" w14:textId="77777777" w:rsidR="006D0E37" w:rsidRDefault="006D0E37" w:rsidP="006D0E37">
      <w:pPr>
        <w:spacing w:after="0"/>
        <w:rPr>
          <w:rFonts w:ascii="Gill Sans MT" w:hAnsi="Gill Sans MT"/>
          <w:b/>
          <w:sz w:val="36"/>
        </w:rPr>
      </w:pPr>
    </w:p>
    <w:p w14:paraId="77B9B21E" w14:textId="284A4F6C" w:rsidR="0092519B" w:rsidRPr="00FC64CE" w:rsidRDefault="00576680" w:rsidP="0092519B">
      <w:pPr>
        <w:spacing w:after="0"/>
        <w:jc w:val="center"/>
        <w:rPr>
          <w:rFonts w:ascii="Gill Sans MT" w:hAnsi="Gill Sans MT"/>
          <w:b/>
          <w:sz w:val="36"/>
        </w:rPr>
      </w:pPr>
      <w:r>
        <w:rPr>
          <w:rFonts w:ascii="Gill Sans MT" w:hAnsi="Gill Sans MT"/>
          <w:b/>
          <w:sz w:val="36"/>
        </w:rPr>
        <w:t xml:space="preserve">Athletics Tasman </w:t>
      </w:r>
      <w:r w:rsidR="00C33EAB">
        <w:rPr>
          <w:rFonts w:ascii="Gill Sans MT" w:hAnsi="Gill Sans MT"/>
          <w:b/>
          <w:sz w:val="36"/>
        </w:rPr>
        <w:t>Elected</w:t>
      </w:r>
      <w:r w:rsidR="00DF6426" w:rsidRPr="00FC64CE">
        <w:rPr>
          <w:rFonts w:ascii="Gill Sans MT" w:hAnsi="Gill Sans MT"/>
          <w:b/>
          <w:sz w:val="36"/>
        </w:rPr>
        <w:t xml:space="preserve"> Board Member </w:t>
      </w:r>
    </w:p>
    <w:p w14:paraId="5641CC5C" w14:textId="54F2C870" w:rsidR="003F5E3B" w:rsidRPr="00FC64CE" w:rsidRDefault="00000000" w:rsidP="0092519B">
      <w:pPr>
        <w:spacing w:after="0"/>
        <w:jc w:val="center"/>
        <w:rPr>
          <w:rFonts w:ascii="Gill Sans MT" w:hAnsi="Gill Sans MT"/>
        </w:rPr>
      </w:pPr>
      <w:r w:rsidRPr="00FC64CE">
        <w:rPr>
          <w:rFonts w:ascii="Gill Sans MT" w:hAnsi="Gill Sans MT"/>
          <w:b/>
          <w:sz w:val="36"/>
        </w:rPr>
        <w:t>Nomination Form</w:t>
      </w:r>
      <w:r w:rsidR="00CF1DAB" w:rsidRPr="00FC64CE">
        <w:rPr>
          <w:rFonts w:ascii="Gill Sans MT" w:hAnsi="Gill Sans MT"/>
          <w:b/>
          <w:sz w:val="36"/>
        </w:rPr>
        <w:t xml:space="preserve"> </w:t>
      </w:r>
    </w:p>
    <w:p w14:paraId="1C83D5D2" w14:textId="77777777" w:rsidR="003F5E3B" w:rsidRPr="004825C8" w:rsidRDefault="00000000">
      <w:pPr>
        <w:pStyle w:val="Heading1"/>
        <w:rPr>
          <w:rFonts w:ascii="Gill Sans MT" w:hAnsi="Gill Sans MT"/>
          <w:color w:val="548DD4" w:themeColor="text2" w:themeTint="99"/>
        </w:rPr>
      </w:pPr>
      <w:r w:rsidRPr="004825C8">
        <w:rPr>
          <w:rFonts w:ascii="Gill Sans MT" w:hAnsi="Gill Sans MT"/>
          <w:color w:val="548DD4" w:themeColor="text2" w:themeTint="99"/>
        </w:rPr>
        <w:t>Nominee Information</w:t>
      </w:r>
    </w:p>
    <w:p w14:paraId="63B02EDC" w14:textId="77777777" w:rsidR="001C2C9E" w:rsidRPr="004825C8" w:rsidRDefault="001C2C9E" w:rsidP="001C2C9E">
      <w:pPr>
        <w:rPr>
          <w:color w:val="548DD4" w:themeColor="text2" w:themeTint="99"/>
        </w:rPr>
      </w:pPr>
    </w:p>
    <w:p w14:paraId="08AE935D" w14:textId="3D8F8F71" w:rsidR="003F5E3B" w:rsidRPr="00DD3E1B" w:rsidRDefault="00000000">
      <w:pPr>
        <w:rPr>
          <w:rFonts w:ascii="Gill Sans MT" w:hAnsi="Gill Sans MT"/>
          <w:sz w:val="24"/>
          <w:szCs w:val="24"/>
        </w:rPr>
      </w:pPr>
      <w:r w:rsidRPr="00D01A79">
        <w:rPr>
          <w:rFonts w:ascii="Gill Sans MT" w:hAnsi="Gill Sans MT"/>
          <w:b/>
          <w:bCs/>
          <w:sz w:val="24"/>
          <w:szCs w:val="24"/>
        </w:rPr>
        <w:t>Full Name:</w:t>
      </w:r>
      <w:r w:rsidRPr="00DD3E1B">
        <w:rPr>
          <w:rFonts w:ascii="Gill Sans MT" w:hAnsi="Gill Sans MT"/>
          <w:sz w:val="24"/>
          <w:szCs w:val="24"/>
        </w:rPr>
        <w:t xml:space="preserve"> </w:t>
      </w:r>
      <w:r w:rsidR="001C2C9E" w:rsidRPr="00DD3E1B">
        <w:rPr>
          <w:rFonts w:ascii="Gill Sans MT" w:hAnsi="Gill Sans MT"/>
          <w:sz w:val="24"/>
          <w:szCs w:val="24"/>
        </w:rPr>
        <w:t>………………………………………………………………………………………….</w:t>
      </w:r>
    </w:p>
    <w:p w14:paraId="473E2D25" w14:textId="04676FAC" w:rsidR="003F5E3B" w:rsidRPr="00DD3E1B" w:rsidRDefault="00000000">
      <w:pPr>
        <w:rPr>
          <w:rFonts w:ascii="Gill Sans MT" w:hAnsi="Gill Sans MT"/>
          <w:sz w:val="24"/>
          <w:szCs w:val="24"/>
        </w:rPr>
      </w:pPr>
      <w:r w:rsidRPr="00DD3E1B">
        <w:rPr>
          <w:rFonts w:ascii="Gill Sans MT" w:hAnsi="Gill Sans MT"/>
          <w:sz w:val="24"/>
          <w:szCs w:val="24"/>
        </w:rPr>
        <w:t xml:space="preserve">Phone Number: </w:t>
      </w:r>
      <w:r w:rsidR="006A7C01" w:rsidRPr="00DD3E1B">
        <w:rPr>
          <w:rFonts w:ascii="Gill Sans MT" w:hAnsi="Gill Sans MT"/>
          <w:sz w:val="24"/>
          <w:szCs w:val="24"/>
        </w:rPr>
        <w:t>…………………………………………………………</w:t>
      </w:r>
      <w:r w:rsidR="001C2C9E" w:rsidRPr="00DD3E1B">
        <w:rPr>
          <w:rFonts w:ascii="Gill Sans MT" w:hAnsi="Gill Sans MT"/>
          <w:sz w:val="24"/>
          <w:szCs w:val="24"/>
        </w:rPr>
        <w:t>…………………………</w:t>
      </w:r>
      <w:r w:rsidR="006C358C">
        <w:rPr>
          <w:rFonts w:ascii="Gill Sans MT" w:hAnsi="Gill Sans MT"/>
          <w:sz w:val="24"/>
          <w:szCs w:val="24"/>
        </w:rPr>
        <w:t>…….</w:t>
      </w:r>
    </w:p>
    <w:p w14:paraId="1B124120" w14:textId="3B1CF36B" w:rsidR="00722313" w:rsidRPr="00DD3E1B" w:rsidRDefault="00000000" w:rsidP="00722313">
      <w:pPr>
        <w:rPr>
          <w:rFonts w:ascii="Gill Sans MT" w:hAnsi="Gill Sans MT"/>
          <w:sz w:val="24"/>
          <w:szCs w:val="24"/>
        </w:rPr>
      </w:pPr>
      <w:r w:rsidRPr="00DD3E1B">
        <w:rPr>
          <w:rFonts w:ascii="Gill Sans MT" w:hAnsi="Gill Sans MT"/>
          <w:sz w:val="24"/>
          <w:szCs w:val="24"/>
        </w:rPr>
        <w:t xml:space="preserve">Email Address: </w:t>
      </w:r>
      <w:r w:rsidR="00722313" w:rsidRPr="00DD3E1B">
        <w:rPr>
          <w:rFonts w:ascii="Gill Sans MT" w:hAnsi="Gill Sans MT"/>
          <w:sz w:val="24"/>
          <w:szCs w:val="24"/>
        </w:rPr>
        <w:t>………………………………………………………………………………………</w:t>
      </w:r>
      <w:r w:rsidR="006C358C">
        <w:rPr>
          <w:rFonts w:ascii="Gill Sans MT" w:hAnsi="Gill Sans MT"/>
          <w:sz w:val="24"/>
          <w:szCs w:val="24"/>
        </w:rPr>
        <w:t>….</w:t>
      </w:r>
    </w:p>
    <w:p w14:paraId="6AB33639" w14:textId="344D7870" w:rsidR="003F5E3B" w:rsidRPr="004825C8" w:rsidRDefault="00000000" w:rsidP="00722313">
      <w:pPr>
        <w:rPr>
          <w:rFonts w:ascii="Gill Sans MT" w:hAnsi="Gill Sans MT"/>
          <w:b/>
          <w:bCs/>
          <w:color w:val="548DD4" w:themeColor="text2" w:themeTint="99"/>
          <w:sz w:val="28"/>
          <w:szCs w:val="28"/>
        </w:rPr>
      </w:pPr>
      <w:r w:rsidRPr="004825C8">
        <w:rPr>
          <w:rFonts w:ascii="Gill Sans MT" w:hAnsi="Gill Sans MT"/>
          <w:b/>
          <w:bCs/>
          <w:color w:val="548DD4" w:themeColor="text2" w:themeTint="99"/>
          <w:sz w:val="28"/>
          <w:szCs w:val="28"/>
        </w:rPr>
        <w:t>Position Being Nominated For</w:t>
      </w:r>
    </w:p>
    <w:p w14:paraId="328537D0" w14:textId="0B1068D0" w:rsidR="003F5E3B" w:rsidRPr="00DD3E1B" w:rsidRDefault="00000000" w:rsidP="007C6AED">
      <w:pPr>
        <w:spacing w:after="0"/>
        <w:rPr>
          <w:rFonts w:ascii="Gill Sans MT" w:hAnsi="Gill Sans MT"/>
          <w:sz w:val="24"/>
          <w:szCs w:val="24"/>
        </w:rPr>
      </w:pPr>
      <w:r w:rsidRPr="00DD3E1B">
        <w:rPr>
          <w:rFonts w:ascii="Segoe UI Symbol" w:hAnsi="Segoe UI Symbol" w:cs="Segoe UI Symbol"/>
          <w:sz w:val="24"/>
          <w:szCs w:val="24"/>
        </w:rPr>
        <w:t>☐</w:t>
      </w:r>
      <w:r w:rsidRPr="00DD3E1B">
        <w:rPr>
          <w:rFonts w:ascii="Gill Sans MT" w:hAnsi="Gill Sans MT"/>
          <w:sz w:val="24"/>
          <w:szCs w:val="24"/>
        </w:rPr>
        <w:t xml:space="preserve"> </w:t>
      </w:r>
      <w:r w:rsidR="00DD3E1B" w:rsidRPr="00DD3E1B">
        <w:rPr>
          <w:rFonts w:ascii="Gill Sans MT" w:hAnsi="Gill Sans MT"/>
          <w:sz w:val="24"/>
          <w:szCs w:val="24"/>
        </w:rPr>
        <w:t xml:space="preserve">Elected </w:t>
      </w:r>
      <w:r w:rsidRPr="00DD3E1B">
        <w:rPr>
          <w:rFonts w:ascii="Gill Sans MT" w:hAnsi="Gill Sans MT"/>
          <w:sz w:val="24"/>
          <w:szCs w:val="24"/>
        </w:rPr>
        <w:t>Board</w:t>
      </w:r>
      <w:r w:rsidR="00DD3E1B" w:rsidRPr="00DD3E1B">
        <w:rPr>
          <w:rFonts w:ascii="Gill Sans MT" w:hAnsi="Gill Sans MT"/>
          <w:sz w:val="24"/>
          <w:szCs w:val="24"/>
        </w:rPr>
        <w:t xml:space="preserve"> </w:t>
      </w:r>
      <w:r w:rsidRPr="00DD3E1B">
        <w:rPr>
          <w:rFonts w:ascii="Gill Sans MT" w:hAnsi="Gill Sans MT"/>
          <w:sz w:val="24"/>
          <w:szCs w:val="24"/>
        </w:rPr>
        <w:t>Member</w:t>
      </w:r>
    </w:p>
    <w:p w14:paraId="0EA9B100" w14:textId="77777777" w:rsidR="003F5E3B" w:rsidRDefault="00000000">
      <w:pPr>
        <w:pStyle w:val="Heading1"/>
        <w:rPr>
          <w:rFonts w:ascii="Gill Sans MT" w:hAnsi="Gill Sans MT"/>
          <w:color w:val="548DD4" w:themeColor="text2" w:themeTint="99"/>
        </w:rPr>
      </w:pPr>
      <w:r w:rsidRPr="00DD3E1B">
        <w:rPr>
          <w:rFonts w:ascii="Gill Sans MT" w:hAnsi="Gill Sans MT"/>
          <w:color w:val="548DD4" w:themeColor="text2" w:themeTint="99"/>
        </w:rPr>
        <w:t>Nomination Details</w:t>
      </w:r>
    </w:p>
    <w:p w14:paraId="7D788DF2" w14:textId="77777777" w:rsidR="00DD3E1B" w:rsidRPr="00DD3E1B" w:rsidRDefault="00DD3E1B" w:rsidP="00DD3E1B"/>
    <w:p w14:paraId="513EB554" w14:textId="77777777" w:rsidR="00DD3E1B" w:rsidRDefault="00000000">
      <w:pPr>
        <w:rPr>
          <w:rFonts w:ascii="Gill Sans MT" w:hAnsi="Gill Sans MT"/>
        </w:rPr>
      </w:pPr>
      <w:r w:rsidRPr="00D01A79">
        <w:rPr>
          <w:rFonts w:ascii="Gill Sans MT" w:hAnsi="Gill Sans MT"/>
          <w:b/>
          <w:bCs/>
          <w:sz w:val="24"/>
          <w:szCs w:val="24"/>
        </w:rPr>
        <w:t>Nominated By</w:t>
      </w:r>
      <w:r w:rsidR="007B7336" w:rsidRPr="00DD3E1B">
        <w:rPr>
          <w:rFonts w:ascii="Gill Sans MT" w:hAnsi="Gill Sans MT"/>
          <w:sz w:val="24"/>
          <w:szCs w:val="24"/>
        </w:rPr>
        <w:t xml:space="preserve"> (</w:t>
      </w:r>
      <w:r w:rsidRPr="00DD3E1B">
        <w:rPr>
          <w:rFonts w:ascii="Gill Sans MT" w:hAnsi="Gill Sans MT"/>
          <w:sz w:val="24"/>
          <w:szCs w:val="24"/>
        </w:rPr>
        <w:t>Name of Nominator</w:t>
      </w:r>
      <w:r w:rsidR="007B7336" w:rsidRPr="00DD3E1B">
        <w:rPr>
          <w:rFonts w:ascii="Gill Sans MT" w:hAnsi="Gill Sans MT"/>
          <w:sz w:val="24"/>
          <w:szCs w:val="24"/>
        </w:rPr>
        <w:t>)</w:t>
      </w:r>
      <w:r w:rsidRPr="00DD3E1B">
        <w:rPr>
          <w:rFonts w:ascii="Gill Sans MT" w:hAnsi="Gill Sans MT"/>
          <w:sz w:val="24"/>
          <w:szCs w:val="24"/>
        </w:rPr>
        <w:t>:</w:t>
      </w:r>
      <w:r w:rsidR="006A7C01" w:rsidRPr="00FC64CE">
        <w:rPr>
          <w:rFonts w:ascii="Gill Sans MT" w:hAnsi="Gill Sans MT"/>
        </w:rPr>
        <w:t xml:space="preserve"> </w:t>
      </w:r>
    </w:p>
    <w:p w14:paraId="2C5F2CAC" w14:textId="3E47322C" w:rsidR="003F5E3B" w:rsidRPr="00FC64CE" w:rsidRDefault="006A7C01">
      <w:pPr>
        <w:rPr>
          <w:rFonts w:ascii="Gill Sans MT" w:hAnsi="Gill Sans MT"/>
        </w:rPr>
      </w:pPr>
      <w:r w:rsidRPr="00FC64CE">
        <w:rPr>
          <w:rFonts w:ascii="Gill Sans MT" w:hAnsi="Gill Sans MT"/>
        </w:rPr>
        <w:t>……………………………………………………………………………</w:t>
      </w:r>
      <w:r w:rsidR="00434DBF" w:rsidRPr="00FC64CE">
        <w:rPr>
          <w:rFonts w:ascii="Gill Sans MT" w:hAnsi="Gill Sans MT"/>
        </w:rPr>
        <w:t>…...</w:t>
      </w:r>
      <w:r w:rsidR="006C358C">
        <w:rPr>
          <w:rFonts w:ascii="Gill Sans MT" w:hAnsi="Gill Sans MT"/>
        </w:rPr>
        <w:t>.............................</w:t>
      </w:r>
    </w:p>
    <w:p w14:paraId="7CFBC65B" w14:textId="77777777" w:rsidR="00DD3E1B" w:rsidRDefault="00000000">
      <w:pPr>
        <w:rPr>
          <w:rFonts w:ascii="Gill Sans MT" w:hAnsi="Gill Sans MT"/>
        </w:rPr>
      </w:pPr>
      <w:r w:rsidRPr="00DD3E1B">
        <w:rPr>
          <w:rFonts w:ascii="Gill Sans MT" w:hAnsi="Gill Sans MT"/>
          <w:sz w:val="24"/>
          <w:szCs w:val="24"/>
        </w:rPr>
        <w:t>Signature:</w:t>
      </w:r>
      <w:r w:rsidRPr="00FC64CE">
        <w:rPr>
          <w:rFonts w:ascii="Gill Sans MT" w:hAnsi="Gill Sans MT"/>
        </w:rPr>
        <w:t xml:space="preserve"> </w:t>
      </w:r>
    </w:p>
    <w:p w14:paraId="2A85B290" w14:textId="291CBA15" w:rsidR="00DD3E1B" w:rsidRDefault="006A7C01">
      <w:pPr>
        <w:rPr>
          <w:rFonts w:ascii="Gill Sans MT" w:hAnsi="Gill Sans MT"/>
        </w:rPr>
      </w:pPr>
      <w:r w:rsidRPr="00FC64CE">
        <w:rPr>
          <w:rFonts w:ascii="Gill Sans MT" w:hAnsi="Gill Sans MT"/>
        </w:rPr>
        <w:t>……………………………………………………………</w:t>
      </w:r>
      <w:r w:rsidR="006C358C">
        <w:rPr>
          <w:rFonts w:ascii="Gill Sans MT" w:hAnsi="Gill Sans MT"/>
        </w:rPr>
        <w:t>………………….</w:t>
      </w:r>
    </w:p>
    <w:p w14:paraId="17F46F4F" w14:textId="12341697" w:rsidR="003F5E3B" w:rsidRPr="00FC64CE" w:rsidRDefault="00000000">
      <w:pPr>
        <w:rPr>
          <w:rFonts w:ascii="Gill Sans MT" w:hAnsi="Gill Sans MT"/>
        </w:rPr>
      </w:pPr>
      <w:r w:rsidRPr="00FC64CE">
        <w:rPr>
          <w:rFonts w:ascii="Gill Sans MT" w:hAnsi="Gill Sans MT"/>
        </w:rPr>
        <w:t xml:space="preserve">Date: </w:t>
      </w:r>
      <w:r w:rsidR="006A7C01" w:rsidRPr="00FC64CE">
        <w:rPr>
          <w:rFonts w:ascii="Gill Sans MT" w:hAnsi="Gill Sans MT"/>
        </w:rPr>
        <w:t>………………………………</w:t>
      </w:r>
      <w:proofErr w:type="gramStart"/>
      <w:r w:rsidR="006A7C01" w:rsidRPr="00FC64CE">
        <w:rPr>
          <w:rFonts w:ascii="Gill Sans MT" w:hAnsi="Gill Sans MT"/>
        </w:rPr>
        <w:t>…..</w:t>
      </w:r>
      <w:proofErr w:type="gramEnd"/>
    </w:p>
    <w:p w14:paraId="740874CB" w14:textId="77777777" w:rsidR="006D0E37" w:rsidRDefault="006D0E37">
      <w:pPr>
        <w:pStyle w:val="Heading1"/>
        <w:rPr>
          <w:rFonts w:ascii="Gill Sans MT" w:hAnsi="Gill Sans MT"/>
        </w:rPr>
      </w:pPr>
    </w:p>
    <w:p w14:paraId="01A87D91" w14:textId="77777777" w:rsidR="006D0E37" w:rsidRDefault="006D0E37" w:rsidP="006D0E37"/>
    <w:p w14:paraId="0470C7E4" w14:textId="77777777" w:rsidR="006D0E37" w:rsidRDefault="006D0E37" w:rsidP="006D0E37"/>
    <w:p w14:paraId="2AD4CCA0" w14:textId="77777777" w:rsidR="006D0E37" w:rsidRPr="006D0E37" w:rsidRDefault="006D0E37" w:rsidP="006D0E37"/>
    <w:p w14:paraId="2ED6C53A" w14:textId="4E2B73DB" w:rsidR="003F5E3B" w:rsidRDefault="00000000">
      <w:pPr>
        <w:pStyle w:val="Heading1"/>
        <w:rPr>
          <w:rFonts w:ascii="Gill Sans MT" w:hAnsi="Gill Sans MT"/>
        </w:rPr>
      </w:pPr>
      <w:r w:rsidRPr="00FC64CE">
        <w:rPr>
          <w:rFonts w:ascii="Gill Sans MT" w:hAnsi="Gill Sans MT"/>
        </w:rPr>
        <w:lastRenderedPageBreak/>
        <w:t>Nominee Acceptance</w:t>
      </w:r>
    </w:p>
    <w:p w14:paraId="4369F21B" w14:textId="77777777" w:rsidR="006C358C" w:rsidRPr="006C358C" w:rsidRDefault="006C358C" w:rsidP="006C358C"/>
    <w:p w14:paraId="00591459" w14:textId="659E3C97" w:rsidR="003F5E3B" w:rsidRPr="00DD3E1B" w:rsidRDefault="00000000">
      <w:pPr>
        <w:rPr>
          <w:rFonts w:ascii="Gill Sans MT" w:hAnsi="Gill Sans MT"/>
          <w:sz w:val="24"/>
          <w:szCs w:val="24"/>
        </w:rPr>
      </w:pPr>
      <w:r w:rsidRPr="00DD3E1B">
        <w:rPr>
          <w:rFonts w:ascii="Gill Sans MT" w:hAnsi="Gill Sans MT"/>
          <w:sz w:val="24"/>
          <w:szCs w:val="24"/>
        </w:rPr>
        <w:t xml:space="preserve">I, </w:t>
      </w:r>
      <w:r w:rsidR="00EF1AA8" w:rsidRPr="00DD3E1B">
        <w:rPr>
          <w:rFonts w:ascii="Gill Sans MT" w:hAnsi="Gill Sans MT"/>
          <w:sz w:val="24"/>
          <w:szCs w:val="24"/>
        </w:rPr>
        <w:t>………………………………………………………………………</w:t>
      </w:r>
      <w:r w:rsidRPr="00DD3E1B">
        <w:rPr>
          <w:rFonts w:ascii="Gill Sans MT" w:hAnsi="Gill Sans MT"/>
          <w:sz w:val="24"/>
          <w:szCs w:val="24"/>
        </w:rPr>
        <w:t>, accept this nomination and confirm that:</w:t>
      </w:r>
    </w:p>
    <w:p w14:paraId="746E3860" w14:textId="15B7C79B" w:rsidR="003F5E3B" w:rsidRDefault="00000000" w:rsidP="00381B2E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DD3E1B">
        <w:rPr>
          <w:rFonts w:ascii="Segoe UI Symbol" w:hAnsi="Segoe UI Symbol" w:cs="Segoe UI Symbol"/>
          <w:sz w:val="24"/>
          <w:szCs w:val="24"/>
        </w:rPr>
        <w:t>☐</w:t>
      </w:r>
      <w:r w:rsidRPr="00DD3E1B">
        <w:rPr>
          <w:rFonts w:ascii="Gill Sans MT" w:hAnsi="Gill Sans MT"/>
          <w:sz w:val="24"/>
          <w:szCs w:val="24"/>
        </w:rPr>
        <w:t xml:space="preserve"> I am eligible to stand for election under </w:t>
      </w:r>
      <w:r w:rsidR="00B148AE" w:rsidRPr="00DD3E1B">
        <w:rPr>
          <w:rFonts w:ascii="Gill Sans MT" w:hAnsi="Gill Sans MT"/>
          <w:sz w:val="24"/>
          <w:szCs w:val="24"/>
        </w:rPr>
        <w:t xml:space="preserve">section 47 of </w:t>
      </w:r>
      <w:r w:rsidRPr="00DD3E1B">
        <w:rPr>
          <w:rFonts w:ascii="Gill Sans MT" w:hAnsi="Gill Sans MT"/>
          <w:sz w:val="24"/>
          <w:szCs w:val="24"/>
        </w:rPr>
        <w:t>the</w:t>
      </w:r>
      <w:r w:rsidR="001F59F5" w:rsidRPr="00DD3E1B">
        <w:rPr>
          <w:rFonts w:ascii="Gill Sans MT" w:hAnsi="Gill Sans MT"/>
          <w:sz w:val="24"/>
          <w:szCs w:val="24"/>
        </w:rPr>
        <w:t xml:space="preserve"> Incorporated Society Act</w:t>
      </w:r>
      <w:r w:rsidR="00EF1AA8" w:rsidRPr="00DD3E1B">
        <w:rPr>
          <w:rFonts w:ascii="Gill Sans MT" w:hAnsi="Gill Sans MT"/>
          <w:sz w:val="24"/>
          <w:szCs w:val="24"/>
        </w:rPr>
        <w:t xml:space="preserve"> 2022</w:t>
      </w:r>
      <w:r w:rsidR="00B148AE" w:rsidRPr="00DD3E1B">
        <w:rPr>
          <w:rFonts w:ascii="Gill Sans MT" w:hAnsi="Gill Sans MT"/>
          <w:sz w:val="24"/>
          <w:szCs w:val="24"/>
        </w:rPr>
        <w:t>.</w:t>
      </w:r>
    </w:p>
    <w:p w14:paraId="5F3E34AE" w14:textId="77777777" w:rsidR="00DD3E1B" w:rsidRPr="00DD3E1B" w:rsidRDefault="00DD3E1B" w:rsidP="00381B2E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1D3EEA42" w14:textId="68251A68" w:rsidR="008B4026" w:rsidRPr="00DD3E1B" w:rsidRDefault="008B4026" w:rsidP="007C6AED">
      <w:pPr>
        <w:spacing w:after="0" w:line="240" w:lineRule="auto"/>
        <w:ind w:left="709" w:hanging="425"/>
        <w:rPr>
          <w:rFonts w:ascii="Gill Sans MT" w:hAnsi="Gill Sans MT"/>
          <w:sz w:val="24"/>
          <w:szCs w:val="24"/>
        </w:rPr>
      </w:pPr>
      <w:r w:rsidRPr="00DD3E1B">
        <w:rPr>
          <w:rFonts w:ascii="Gill Sans MT" w:hAnsi="Gill Sans MT"/>
          <w:sz w:val="24"/>
          <w:szCs w:val="24"/>
        </w:rPr>
        <w:t xml:space="preserve">Disqualifying </w:t>
      </w:r>
      <w:r w:rsidR="00381B2E" w:rsidRPr="00DD3E1B">
        <w:rPr>
          <w:rFonts w:ascii="Gill Sans MT" w:hAnsi="Gill Sans MT"/>
          <w:sz w:val="24"/>
          <w:szCs w:val="24"/>
        </w:rPr>
        <w:t xml:space="preserve">factors </w:t>
      </w:r>
      <w:r w:rsidR="007C6AED" w:rsidRPr="00DD3E1B">
        <w:rPr>
          <w:rFonts w:ascii="Gill Sans MT" w:hAnsi="Gill Sans MT"/>
          <w:sz w:val="24"/>
          <w:szCs w:val="24"/>
        </w:rPr>
        <w:t>include</w:t>
      </w:r>
      <w:r w:rsidR="00381B2E" w:rsidRPr="00DD3E1B">
        <w:rPr>
          <w:rFonts w:ascii="Gill Sans MT" w:hAnsi="Gill Sans MT"/>
          <w:sz w:val="24"/>
          <w:szCs w:val="24"/>
        </w:rPr>
        <w:t>:</w:t>
      </w:r>
    </w:p>
    <w:p w14:paraId="41DAF193" w14:textId="77777777" w:rsidR="00381B2E" w:rsidRPr="00DD3E1B" w:rsidRDefault="00381B2E" w:rsidP="007C6AED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709" w:hanging="283"/>
        <w:rPr>
          <w:rFonts w:ascii="Gill Sans MT" w:hAnsi="Gill Sans MT"/>
          <w:sz w:val="24"/>
          <w:szCs w:val="24"/>
          <w:lang w:val="en-NZ"/>
        </w:rPr>
      </w:pPr>
      <w:r w:rsidRPr="00DD3E1B">
        <w:rPr>
          <w:rFonts w:ascii="Gill Sans MT" w:hAnsi="Gill Sans MT"/>
          <w:sz w:val="24"/>
          <w:szCs w:val="24"/>
          <w:lang w:val="en-NZ"/>
        </w:rPr>
        <w:t>Being under 16 years of age.</w:t>
      </w:r>
    </w:p>
    <w:p w14:paraId="07727C4B" w14:textId="77777777" w:rsidR="00381B2E" w:rsidRPr="00DD3E1B" w:rsidRDefault="00381B2E" w:rsidP="007C6AED">
      <w:pPr>
        <w:numPr>
          <w:ilvl w:val="0"/>
          <w:numId w:val="10"/>
        </w:numPr>
        <w:tabs>
          <w:tab w:val="clear" w:pos="720"/>
          <w:tab w:val="num" w:pos="851"/>
        </w:tabs>
        <w:spacing w:after="0"/>
        <w:ind w:left="709" w:hanging="283"/>
        <w:rPr>
          <w:rFonts w:ascii="Gill Sans MT" w:hAnsi="Gill Sans MT"/>
          <w:sz w:val="24"/>
          <w:szCs w:val="24"/>
          <w:lang w:val="en-NZ"/>
        </w:rPr>
      </w:pPr>
      <w:r w:rsidRPr="00DD3E1B">
        <w:rPr>
          <w:rFonts w:ascii="Gill Sans MT" w:hAnsi="Gill Sans MT"/>
          <w:sz w:val="24"/>
          <w:szCs w:val="24"/>
          <w:lang w:val="en-NZ"/>
        </w:rPr>
        <w:t>Being an undischarged bankrupt.</w:t>
      </w:r>
    </w:p>
    <w:p w14:paraId="4E1709FC" w14:textId="77777777" w:rsidR="00381B2E" w:rsidRPr="00DD3E1B" w:rsidRDefault="00381B2E" w:rsidP="007C6AED">
      <w:pPr>
        <w:numPr>
          <w:ilvl w:val="0"/>
          <w:numId w:val="10"/>
        </w:numPr>
        <w:tabs>
          <w:tab w:val="clear" w:pos="720"/>
          <w:tab w:val="num" w:pos="851"/>
        </w:tabs>
        <w:spacing w:after="0"/>
        <w:ind w:left="709" w:hanging="283"/>
        <w:rPr>
          <w:rFonts w:ascii="Gill Sans MT" w:hAnsi="Gill Sans MT"/>
          <w:sz w:val="24"/>
          <w:szCs w:val="24"/>
          <w:lang w:val="en-NZ"/>
        </w:rPr>
      </w:pPr>
      <w:r w:rsidRPr="00DD3E1B">
        <w:rPr>
          <w:rFonts w:ascii="Gill Sans MT" w:hAnsi="Gill Sans MT"/>
          <w:sz w:val="24"/>
          <w:szCs w:val="24"/>
          <w:lang w:val="en-NZ"/>
        </w:rPr>
        <w:t>Being prohibited from being a director or manager of a company under the Companies Act 1993, Financial Markets Conduct Act 2013, or Takeovers Act 1993.</w:t>
      </w:r>
    </w:p>
    <w:p w14:paraId="64E6DFFC" w14:textId="77777777" w:rsidR="00381B2E" w:rsidRPr="00DD3E1B" w:rsidRDefault="00381B2E" w:rsidP="007C6AED">
      <w:pPr>
        <w:numPr>
          <w:ilvl w:val="0"/>
          <w:numId w:val="10"/>
        </w:numPr>
        <w:tabs>
          <w:tab w:val="clear" w:pos="720"/>
          <w:tab w:val="num" w:pos="851"/>
        </w:tabs>
        <w:spacing w:after="0"/>
        <w:ind w:left="709" w:hanging="283"/>
        <w:rPr>
          <w:rFonts w:ascii="Gill Sans MT" w:hAnsi="Gill Sans MT"/>
          <w:sz w:val="24"/>
          <w:szCs w:val="24"/>
          <w:lang w:val="en-NZ"/>
        </w:rPr>
      </w:pPr>
      <w:r w:rsidRPr="00DD3E1B">
        <w:rPr>
          <w:rFonts w:ascii="Gill Sans MT" w:hAnsi="Gill Sans MT"/>
          <w:sz w:val="24"/>
          <w:szCs w:val="24"/>
          <w:lang w:val="en-NZ"/>
        </w:rPr>
        <w:t>Being disqualified from being an officer of a charitable entity under the Charities Act 2005.</w:t>
      </w:r>
    </w:p>
    <w:p w14:paraId="082BC5C7" w14:textId="77777777" w:rsidR="00381B2E" w:rsidRPr="00DD3E1B" w:rsidRDefault="00381B2E" w:rsidP="007C6AED">
      <w:pPr>
        <w:numPr>
          <w:ilvl w:val="0"/>
          <w:numId w:val="10"/>
        </w:numPr>
        <w:tabs>
          <w:tab w:val="clear" w:pos="720"/>
          <w:tab w:val="num" w:pos="851"/>
        </w:tabs>
        <w:spacing w:after="0"/>
        <w:ind w:left="709" w:hanging="283"/>
        <w:rPr>
          <w:rFonts w:ascii="Gill Sans MT" w:hAnsi="Gill Sans MT"/>
          <w:sz w:val="24"/>
          <w:szCs w:val="24"/>
          <w:lang w:val="en-NZ"/>
        </w:rPr>
      </w:pPr>
      <w:r w:rsidRPr="00DD3E1B">
        <w:rPr>
          <w:rFonts w:ascii="Gill Sans MT" w:hAnsi="Gill Sans MT"/>
          <w:sz w:val="24"/>
          <w:szCs w:val="24"/>
          <w:lang w:val="en-NZ"/>
        </w:rPr>
        <w:t>Having been convicted of and sentenced for specific crimes (such as fraud or dishonesty) within the last seven years.</w:t>
      </w:r>
    </w:p>
    <w:p w14:paraId="1BAA1A19" w14:textId="4265F156" w:rsidR="00381B2E" w:rsidRPr="00DD3E1B" w:rsidRDefault="00381B2E" w:rsidP="007C6AED">
      <w:pPr>
        <w:numPr>
          <w:ilvl w:val="0"/>
          <w:numId w:val="10"/>
        </w:numPr>
        <w:tabs>
          <w:tab w:val="clear" w:pos="720"/>
          <w:tab w:val="num" w:pos="851"/>
        </w:tabs>
        <w:spacing w:after="0"/>
        <w:ind w:left="709" w:hanging="283"/>
        <w:rPr>
          <w:rFonts w:ascii="Gill Sans MT" w:hAnsi="Gill Sans MT"/>
          <w:sz w:val="24"/>
          <w:szCs w:val="24"/>
          <w:lang w:val="en-NZ"/>
        </w:rPr>
      </w:pPr>
      <w:r w:rsidRPr="00DD3E1B">
        <w:rPr>
          <w:rFonts w:ascii="Gill Sans MT" w:hAnsi="Gill Sans MT"/>
          <w:sz w:val="24"/>
          <w:szCs w:val="24"/>
          <w:lang w:val="en-NZ"/>
        </w:rPr>
        <w:t>Being subject to a banning order under New Zealand or overseas laws</w:t>
      </w:r>
    </w:p>
    <w:p w14:paraId="2C7279E2" w14:textId="77777777" w:rsidR="001C7E71" w:rsidRPr="00DD3E1B" w:rsidRDefault="001C7E71" w:rsidP="001C7E71">
      <w:pPr>
        <w:spacing w:after="0"/>
        <w:ind w:left="709"/>
        <w:rPr>
          <w:rFonts w:ascii="Gill Sans MT" w:hAnsi="Gill Sans MT"/>
          <w:sz w:val="24"/>
          <w:szCs w:val="24"/>
          <w:lang w:val="en-NZ"/>
        </w:rPr>
      </w:pPr>
    </w:p>
    <w:p w14:paraId="4375B4DC" w14:textId="77777777" w:rsidR="003F5E3B" w:rsidRPr="00DD3E1B" w:rsidRDefault="00000000">
      <w:pPr>
        <w:rPr>
          <w:rFonts w:ascii="Gill Sans MT" w:hAnsi="Gill Sans MT"/>
          <w:sz w:val="24"/>
          <w:szCs w:val="24"/>
        </w:rPr>
      </w:pPr>
      <w:r w:rsidRPr="00DD3E1B">
        <w:rPr>
          <w:rFonts w:ascii="Segoe UI Symbol" w:hAnsi="Segoe UI Symbol" w:cs="Segoe UI Symbol"/>
          <w:sz w:val="24"/>
          <w:szCs w:val="24"/>
        </w:rPr>
        <w:t>☐</w:t>
      </w:r>
      <w:r w:rsidRPr="00DD3E1B">
        <w:rPr>
          <w:rFonts w:ascii="Gill Sans MT" w:hAnsi="Gill Sans MT"/>
          <w:sz w:val="24"/>
          <w:szCs w:val="24"/>
        </w:rPr>
        <w:t xml:space="preserve"> I am willing to fulfill the duties and responsibilities of the position.</w:t>
      </w:r>
    </w:p>
    <w:p w14:paraId="15A83910" w14:textId="77777777" w:rsidR="003F5E3B" w:rsidRPr="00DD3E1B" w:rsidRDefault="00000000">
      <w:pPr>
        <w:rPr>
          <w:rFonts w:ascii="Gill Sans MT" w:hAnsi="Gill Sans MT"/>
          <w:sz w:val="24"/>
          <w:szCs w:val="24"/>
        </w:rPr>
      </w:pPr>
      <w:r w:rsidRPr="00DD3E1B">
        <w:rPr>
          <w:rFonts w:ascii="Segoe UI Symbol" w:hAnsi="Segoe UI Symbol" w:cs="Segoe UI Symbol"/>
          <w:sz w:val="24"/>
          <w:szCs w:val="24"/>
        </w:rPr>
        <w:t>☐</w:t>
      </w:r>
      <w:r w:rsidRPr="00DD3E1B">
        <w:rPr>
          <w:rFonts w:ascii="Gill Sans MT" w:hAnsi="Gill Sans MT"/>
          <w:sz w:val="24"/>
          <w:szCs w:val="24"/>
        </w:rPr>
        <w:t xml:space="preserve"> The information provided in this nomination is accurate.</w:t>
      </w:r>
    </w:p>
    <w:p w14:paraId="71A1C5D2" w14:textId="73C5419D" w:rsidR="003F5E3B" w:rsidRPr="00DD3E1B" w:rsidRDefault="00000000">
      <w:pPr>
        <w:rPr>
          <w:rFonts w:ascii="Gill Sans MT" w:hAnsi="Gill Sans MT"/>
          <w:sz w:val="24"/>
          <w:szCs w:val="24"/>
        </w:rPr>
      </w:pPr>
      <w:r w:rsidRPr="00DD3E1B">
        <w:rPr>
          <w:rFonts w:ascii="Gill Sans MT" w:hAnsi="Gill Sans MT"/>
          <w:sz w:val="24"/>
          <w:szCs w:val="24"/>
        </w:rPr>
        <w:t xml:space="preserve">Nominee Signature: </w:t>
      </w:r>
      <w:r w:rsidR="006C358C">
        <w:rPr>
          <w:rFonts w:ascii="Gill Sans MT" w:hAnsi="Gill Sans MT"/>
          <w:sz w:val="24"/>
          <w:szCs w:val="24"/>
        </w:rPr>
        <w:t>……………………………………………….</w:t>
      </w:r>
    </w:p>
    <w:p w14:paraId="662EED2B" w14:textId="3639A85B" w:rsidR="003F5E3B" w:rsidRDefault="00000000">
      <w:pPr>
        <w:rPr>
          <w:rFonts w:ascii="Gill Sans MT" w:hAnsi="Gill Sans MT"/>
          <w:sz w:val="24"/>
          <w:szCs w:val="24"/>
        </w:rPr>
      </w:pPr>
      <w:r w:rsidRPr="00DD3E1B">
        <w:rPr>
          <w:rFonts w:ascii="Gill Sans MT" w:hAnsi="Gill Sans MT"/>
          <w:sz w:val="24"/>
          <w:szCs w:val="24"/>
        </w:rPr>
        <w:t xml:space="preserve">Date: </w:t>
      </w:r>
      <w:r w:rsidR="00DD3E1B">
        <w:rPr>
          <w:rFonts w:ascii="Gill Sans MT" w:hAnsi="Gill Sans MT"/>
          <w:sz w:val="24"/>
          <w:szCs w:val="24"/>
        </w:rPr>
        <w:t>……………………………….</w:t>
      </w:r>
    </w:p>
    <w:p w14:paraId="56B8B9C6" w14:textId="77777777" w:rsidR="00D01A79" w:rsidRDefault="00D01A79">
      <w:pPr>
        <w:rPr>
          <w:rFonts w:ascii="Gill Sans MT" w:hAnsi="Gill Sans MT"/>
          <w:sz w:val="24"/>
          <w:szCs w:val="24"/>
        </w:rPr>
      </w:pPr>
    </w:p>
    <w:p w14:paraId="27E14269" w14:textId="77777777" w:rsidR="00D41420" w:rsidRDefault="00D41420" w:rsidP="00D41420">
      <w:pPr>
        <w:pStyle w:val="Heading1"/>
        <w:spacing w:before="0" w:line="240" w:lineRule="auto"/>
        <w:rPr>
          <w:rFonts w:ascii="Gill Sans MT" w:hAnsi="Gill Sans MT"/>
        </w:rPr>
      </w:pPr>
      <w:r w:rsidRPr="00DD3E1B">
        <w:rPr>
          <w:rFonts w:ascii="Gill Sans MT" w:hAnsi="Gill Sans MT"/>
          <w:color w:val="548DD4" w:themeColor="text2" w:themeTint="99"/>
        </w:rPr>
        <w:t>Skills and Experience (Optional</w:t>
      </w:r>
      <w:r w:rsidRPr="00FC64CE">
        <w:rPr>
          <w:rFonts w:ascii="Gill Sans MT" w:hAnsi="Gill Sans MT"/>
        </w:rPr>
        <w:t>)</w:t>
      </w:r>
    </w:p>
    <w:p w14:paraId="499116E0" w14:textId="77777777" w:rsidR="00D01A79" w:rsidRPr="00D01A79" w:rsidRDefault="00D01A79" w:rsidP="00D01A79"/>
    <w:p w14:paraId="07BD7397" w14:textId="77777777" w:rsidR="00D41420" w:rsidRPr="00FC64CE" w:rsidRDefault="00D41420" w:rsidP="00D41420">
      <w:pPr>
        <w:spacing w:after="0" w:line="240" w:lineRule="auto"/>
        <w:rPr>
          <w:rFonts w:ascii="Gill Sans MT" w:hAnsi="Gill Sans MT"/>
        </w:rPr>
      </w:pPr>
      <w:r w:rsidRPr="00FC64CE">
        <w:rPr>
          <w:rFonts w:ascii="Segoe UI Symbol" w:hAnsi="Segoe UI Symbol" w:cs="Segoe UI Symbol"/>
        </w:rPr>
        <w:t>☐</w:t>
      </w:r>
      <w:r w:rsidRPr="00FC64CE">
        <w:rPr>
          <w:rFonts w:ascii="Gill Sans MT" w:hAnsi="Gill Sans MT"/>
        </w:rPr>
        <w:t xml:space="preserve"> Leadership</w:t>
      </w:r>
    </w:p>
    <w:p w14:paraId="0A08193D" w14:textId="77777777" w:rsidR="00D41420" w:rsidRPr="00FC64CE" w:rsidRDefault="00D41420" w:rsidP="00D41420">
      <w:pPr>
        <w:spacing w:after="0" w:line="240" w:lineRule="auto"/>
        <w:rPr>
          <w:rFonts w:ascii="Gill Sans MT" w:hAnsi="Gill Sans MT"/>
        </w:rPr>
      </w:pPr>
      <w:r w:rsidRPr="00FC64CE">
        <w:rPr>
          <w:rFonts w:ascii="Segoe UI Symbol" w:hAnsi="Segoe UI Symbol" w:cs="Segoe UI Symbol"/>
        </w:rPr>
        <w:t>☐</w:t>
      </w:r>
      <w:r w:rsidRPr="00FC64CE">
        <w:rPr>
          <w:rFonts w:ascii="Gill Sans MT" w:hAnsi="Gill Sans MT"/>
        </w:rPr>
        <w:t xml:space="preserve"> Finance/Accounting</w:t>
      </w:r>
    </w:p>
    <w:p w14:paraId="73BCE12B" w14:textId="77777777" w:rsidR="00D41420" w:rsidRPr="00FC64CE" w:rsidRDefault="00D41420" w:rsidP="00D41420">
      <w:pPr>
        <w:spacing w:after="0" w:line="240" w:lineRule="auto"/>
        <w:rPr>
          <w:rFonts w:ascii="Gill Sans MT" w:hAnsi="Gill Sans MT"/>
        </w:rPr>
      </w:pPr>
      <w:r w:rsidRPr="00FC64CE">
        <w:rPr>
          <w:rFonts w:ascii="Segoe UI Symbol" w:hAnsi="Segoe UI Symbol" w:cs="Segoe UI Symbol"/>
        </w:rPr>
        <w:t>☐</w:t>
      </w:r>
      <w:r w:rsidRPr="00FC64CE">
        <w:rPr>
          <w:rFonts w:ascii="Gill Sans MT" w:hAnsi="Gill Sans MT"/>
        </w:rPr>
        <w:t xml:space="preserve"> Governance</w:t>
      </w:r>
    </w:p>
    <w:p w14:paraId="30172EAD" w14:textId="77777777" w:rsidR="00D41420" w:rsidRPr="00FC64CE" w:rsidRDefault="00D41420" w:rsidP="00D41420">
      <w:pPr>
        <w:spacing w:after="0" w:line="240" w:lineRule="auto"/>
        <w:rPr>
          <w:rFonts w:ascii="Gill Sans MT" w:hAnsi="Gill Sans MT"/>
        </w:rPr>
      </w:pPr>
      <w:r w:rsidRPr="00FC64CE">
        <w:rPr>
          <w:rFonts w:ascii="Segoe UI Symbol" w:hAnsi="Segoe UI Symbol" w:cs="Segoe UI Symbol"/>
        </w:rPr>
        <w:t>☐</w:t>
      </w:r>
      <w:r w:rsidRPr="00FC64CE">
        <w:rPr>
          <w:rFonts w:ascii="Gill Sans MT" w:hAnsi="Gill Sans MT"/>
        </w:rPr>
        <w:t xml:space="preserve"> Strategic Planning</w:t>
      </w:r>
    </w:p>
    <w:p w14:paraId="046666A9" w14:textId="77777777" w:rsidR="00D41420" w:rsidRPr="00FC64CE" w:rsidRDefault="00D41420" w:rsidP="00D41420">
      <w:pPr>
        <w:spacing w:after="0" w:line="240" w:lineRule="auto"/>
        <w:rPr>
          <w:rFonts w:ascii="Gill Sans MT" w:hAnsi="Gill Sans MT"/>
        </w:rPr>
      </w:pPr>
      <w:r w:rsidRPr="00FC64CE">
        <w:rPr>
          <w:rFonts w:ascii="Segoe UI Symbol" w:hAnsi="Segoe UI Symbol" w:cs="Segoe UI Symbol"/>
        </w:rPr>
        <w:t>☐</w:t>
      </w:r>
      <w:r w:rsidRPr="00FC64CE">
        <w:rPr>
          <w:rFonts w:ascii="Gill Sans MT" w:hAnsi="Gill Sans MT"/>
        </w:rPr>
        <w:t xml:space="preserve"> Fundraising</w:t>
      </w:r>
    </w:p>
    <w:p w14:paraId="677D23A1" w14:textId="77777777" w:rsidR="00D41420" w:rsidRPr="00FC64CE" w:rsidRDefault="00D41420" w:rsidP="00D41420">
      <w:pPr>
        <w:spacing w:after="0" w:line="240" w:lineRule="auto"/>
        <w:rPr>
          <w:rFonts w:ascii="Gill Sans MT" w:hAnsi="Gill Sans MT"/>
        </w:rPr>
      </w:pPr>
      <w:r w:rsidRPr="00FC64CE">
        <w:rPr>
          <w:rFonts w:ascii="Segoe UI Symbol" w:hAnsi="Segoe UI Symbol" w:cs="Segoe UI Symbol"/>
        </w:rPr>
        <w:t>☐</w:t>
      </w:r>
      <w:r w:rsidRPr="00FC64CE">
        <w:rPr>
          <w:rFonts w:ascii="Gill Sans MT" w:hAnsi="Gill Sans MT"/>
        </w:rPr>
        <w:t xml:space="preserve"> Events Management</w:t>
      </w:r>
    </w:p>
    <w:p w14:paraId="46CCC735" w14:textId="77777777" w:rsidR="00D41420" w:rsidRPr="00FC64CE" w:rsidRDefault="00D41420" w:rsidP="00D41420">
      <w:pPr>
        <w:spacing w:after="0" w:line="240" w:lineRule="auto"/>
        <w:rPr>
          <w:rFonts w:ascii="Gill Sans MT" w:hAnsi="Gill Sans MT"/>
        </w:rPr>
      </w:pPr>
      <w:r w:rsidRPr="00FC64CE">
        <w:rPr>
          <w:rFonts w:ascii="Segoe UI Symbol" w:hAnsi="Segoe UI Symbol" w:cs="Segoe UI Symbol"/>
        </w:rPr>
        <w:t>☐</w:t>
      </w:r>
      <w:r w:rsidRPr="00FC64CE">
        <w:rPr>
          <w:rFonts w:ascii="Gill Sans MT" w:hAnsi="Gill Sans MT"/>
        </w:rPr>
        <w:t xml:space="preserve"> Marketing &amp; Communications</w:t>
      </w:r>
    </w:p>
    <w:p w14:paraId="39030F6D" w14:textId="77777777" w:rsidR="00D41420" w:rsidRPr="00FC64CE" w:rsidRDefault="00D41420" w:rsidP="00D41420">
      <w:pPr>
        <w:spacing w:after="0" w:line="240" w:lineRule="auto"/>
        <w:rPr>
          <w:rFonts w:ascii="Gill Sans MT" w:hAnsi="Gill Sans MT"/>
        </w:rPr>
      </w:pPr>
      <w:r w:rsidRPr="00FC64CE">
        <w:rPr>
          <w:rFonts w:ascii="Segoe UI Symbol" w:hAnsi="Segoe UI Symbol" w:cs="Segoe UI Symbol"/>
        </w:rPr>
        <w:t>☐</w:t>
      </w:r>
      <w:r w:rsidRPr="00FC64CE">
        <w:rPr>
          <w:rFonts w:ascii="Gill Sans MT" w:hAnsi="Gill Sans MT"/>
        </w:rPr>
        <w:t xml:space="preserve"> Legal</w:t>
      </w:r>
    </w:p>
    <w:p w14:paraId="457393E7" w14:textId="77777777" w:rsidR="00D41420" w:rsidRPr="00FC64CE" w:rsidRDefault="00D41420" w:rsidP="00D41420">
      <w:pPr>
        <w:spacing w:after="0" w:line="240" w:lineRule="auto"/>
        <w:rPr>
          <w:rFonts w:ascii="Gill Sans MT" w:hAnsi="Gill Sans MT"/>
        </w:rPr>
      </w:pPr>
      <w:r w:rsidRPr="00FC64CE">
        <w:rPr>
          <w:rFonts w:ascii="Segoe UI Symbol" w:hAnsi="Segoe UI Symbol" w:cs="Segoe UI Symbol"/>
        </w:rPr>
        <w:t>☐</w:t>
      </w:r>
      <w:r w:rsidRPr="00FC64CE">
        <w:rPr>
          <w:rFonts w:ascii="Gill Sans MT" w:hAnsi="Gill Sans MT"/>
        </w:rPr>
        <w:t xml:space="preserve"> Human Resources</w:t>
      </w:r>
    </w:p>
    <w:p w14:paraId="7DFDCD72" w14:textId="77777777" w:rsidR="00D41420" w:rsidRPr="00FC64CE" w:rsidRDefault="00D41420" w:rsidP="00D41420">
      <w:pPr>
        <w:spacing w:after="0" w:line="240" w:lineRule="auto"/>
        <w:rPr>
          <w:rFonts w:ascii="Gill Sans MT" w:hAnsi="Gill Sans MT"/>
        </w:rPr>
      </w:pPr>
      <w:r w:rsidRPr="00FC64CE">
        <w:rPr>
          <w:rFonts w:ascii="Segoe UI Symbol" w:hAnsi="Segoe UI Symbol" w:cs="Segoe UI Symbol"/>
        </w:rPr>
        <w:t>☐</w:t>
      </w:r>
      <w:r w:rsidRPr="00FC64CE">
        <w:rPr>
          <w:rFonts w:ascii="Gill Sans MT" w:hAnsi="Gill Sans MT"/>
        </w:rPr>
        <w:t xml:space="preserve"> Community Engagement</w:t>
      </w:r>
    </w:p>
    <w:p w14:paraId="23A97176" w14:textId="77777777" w:rsidR="00D01A79" w:rsidRDefault="00D41420" w:rsidP="00DD3E1B">
      <w:pPr>
        <w:spacing w:after="0" w:line="240" w:lineRule="auto"/>
        <w:rPr>
          <w:rFonts w:ascii="Gill Sans MT" w:hAnsi="Gill Sans MT"/>
        </w:rPr>
      </w:pPr>
      <w:r w:rsidRPr="00FC64CE">
        <w:rPr>
          <w:rFonts w:ascii="Segoe UI Symbol" w:hAnsi="Segoe UI Symbol" w:cs="Segoe UI Symbol"/>
        </w:rPr>
        <w:t>☐</w:t>
      </w:r>
      <w:r w:rsidRPr="00FC64CE">
        <w:rPr>
          <w:rFonts w:ascii="Gill Sans MT" w:hAnsi="Gill Sans MT"/>
        </w:rPr>
        <w:t xml:space="preserve"> Other: __________________</w:t>
      </w:r>
    </w:p>
    <w:p w14:paraId="63118781" w14:textId="77777777" w:rsidR="00D01A79" w:rsidRDefault="00D01A79" w:rsidP="00DD3E1B">
      <w:pPr>
        <w:spacing w:after="0" w:line="240" w:lineRule="auto"/>
        <w:rPr>
          <w:rFonts w:ascii="Gill Sans MT" w:hAnsi="Gill Sans MT"/>
        </w:rPr>
      </w:pPr>
    </w:p>
    <w:p w14:paraId="31F77F16" w14:textId="77777777" w:rsidR="00D01A79" w:rsidRDefault="00D01A79" w:rsidP="00DD3E1B">
      <w:pPr>
        <w:spacing w:after="0" w:line="240" w:lineRule="auto"/>
        <w:rPr>
          <w:rFonts w:ascii="Gill Sans MT" w:hAnsi="Gill Sans MT"/>
        </w:rPr>
      </w:pPr>
    </w:p>
    <w:p w14:paraId="2A151B4D" w14:textId="6A185EE1" w:rsidR="006D0E37" w:rsidRPr="006D0E37" w:rsidRDefault="00000000" w:rsidP="00D01A79">
      <w:pPr>
        <w:pStyle w:val="Heading1"/>
      </w:pPr>
      <w:r w:rsidRPr="00FC64CE">
        <w:rPr>
          <w:rFonts w:ascii="Gill Sans MT" w:hAnsi="Gill Sans MT"/>
        </w:rPr>
        <w:lastRenderedPageBreak/>
        <w:t>Election Officer Use Only</w:t>
      </w:r>
    </w:p>
    <w:p w14:paraId="01D18C02" w14:textId="77777777" w:rsidR="003F5E3B" w:rsidRPr="00FC64CE" w:rsidRDefault="00000000" w:rsidP="000C2207">
      <w:pPr>
        <w:spacing w:after="0"/>
        <w:rPr>
          <w:rFonts w:ascii="Gill Sans MT" w:hAnsi="Gill Sans MT"/>
        </w:rPr>
      </w:pPr>
      <w:r w:rsidRPr="00FC64CE">
        <w:rPr>
          <w:rFonts w:ascii="Segoe UI Symbol" w:hAnsi="Segoe UI Symbol" w:cs="Segoe UI Symbol"/>
        </w:rPr>
        <w:t>☐</w:t>
      </w:r>
      <w:r w:rsidRPr="00FC64CE">
        <w:rPr>
          <w:rFonts w:ascii="Gill Sans MT" w:hAnsi="Gill Sans MT"/>
        </w:rPr>
        <w:t xml:space="preserve"> Membership verified</w:t>
      </w:r>
    </w:p>
    <w:p w14:paraId="5EF4D84E" w14:textId="77777777" w:rsidR="003F5E3B" w:rsidRPr="00FC64CE" w:rsidRDefault="00000000" w:rsidP="000C2207">
      <w:pPr>
        <w:spacing w:after="0"/>
        <w:rPr>
          <w:rFonts w:ascii="Gill Sans MT" w:hAnsi="Gill Sans MT"/>
        </w:rPr>
      </w:pPr>
      <w:r w:rsidRPr="00FC64CE">
        <w:rPr>
          <w:rFonts w:ascii="Segoe UI Symbol" w:hAnsi="Segoe UI Symbol" w:cs="Segoe UI Symbol"/>
        </w:rPr>
        <w:t>☐</w:t>
      </w:r>
      <w:r w:rsidRPr="00FC64CE">
        <w:rPr>
          <w:rFonts w:ascii="Gill Sans MT" w:hAnsi="Gill Sans MT"/>
        </w:rPr>
        <w:t xml:space="preserve"> Eligibility confirmed</w:t>
      </w:r>
    </w:p>
    <w:p w14:paraId="721B0F49" w14:textId="77777777" w:rsidR="003F5E3B" w:rsidRPr="00FC64CE" w:rsidRDefault="00000000" w:rsidP="000C2207">
      <w:pPr>
        <w:spacing w:after="0"/>
        <w:rPr>
          <w:rFonts w:ascii="Gill Sans MT" w:hAnsi="Gill Sans MT"/>
        </w:rPr>
      </w:pPr>
      <w:r w:rsidRPr="00FC64CE">
        <w:rPr>
          <w:rFonts w:ascii="Segoe UI Symbol" w:hAnsi="Segoe UI Symbol" w:cs="Segoe UI Symbol"/>
        </w:rPr>
        <w:t>☐</w:t>
      </w:r>
      <w:r w:rsidRPr="00FC64CE">
        <w:rPr>
          <w:rFonts w:ascii="Gill Sans MT" w:hAnsi="Gill Sans MT"/>
        </w:rPr>
        <w:t xml:space="preserve"> Nomination received by deadline</w:t>
      </w:r>
    </w:p>
    <w:p w14:paraId="3BF8FFDE" w14:textId="51294297" w:rsidR="000C2207" w:rsidRPr="00FC64CE" w:rsidRDefault="00000000" w:rsidP="00D41420">
      <w:pPr>
        <w:spacing w:after="0"/>
        <w:rPr>
          <w:rFonts w:ascii="Gill Sans MT" w:hAnsi="Gill Sans MT"/>
        </w:rPr>
      </w:pPr>
      <w:r w:rsidRPr="00FC64CE">
        <w:rPr>
          <w:rFonts w:ascii="Segoe UI Symbol" w:hAnsi="Segoe UI Symbol" w:cs="Segoe UI Symbol"/>
        </w:rPr>
        <w:t>☐</w:t>
      </w:r>
      <w:r w:rsidRPr="00FC64CE">
        <w:rPr>
          <w:rFonts w:ascii="Gill Sans MT" w:hAnsi="Gill Sans MT"/>
        </w:rPr>
        <w:t xml:space="preserve"> Nomination accepted</w:t>
      </w:r>
    </w:p>
    <w:p w14:paraId="2B2E20D8" w14:textId="77777777" w:rsidR="00D41420" w:rsidRPr="00FC64CE" w:rsidRDefault="00D41420" w:rsidP="00D41420">
      <w:pPr>
        <w:spacing w:after="0"/>
        <w:rPr>
          <w:rFonts w:ascii="Gill Sans MT" w:hAnsi="Gill Sans MT"/>
        </w:rPr>
      </w:pPr>
    </w:p>
    <w:p w14:paraId="43CC565E" w14:textId="2EF8F600" w:rsidR="003F5E3B" w:rsidRPr="00FC64CE" w:rsidRDefault="00000000">
      <w:pPr>
        <w:rPr>
          <w:rFonts w:ascii="Gill Sans MT" w:hAnsi="Gill Sans MT"/>
        </w:rPr>
      </w:pPr>
      <w:r w:rsidRPr="00FC64CE">
        <w:rPr>
          <w:rFonts w:ascii="Gill Sans MT" w:hAnsi="Gill Sans MT"/>
        </w:rPr>
        <w:t xml:space="preserve">Received By: </w:t>
      </w:r>
      <w:r w:rsidR="000C2207" w:rsidRPr="00FC64CE">
        <w:rPr>
          <w:rFonts w:ascii="Gill Sans MT" w:hAnsi="Gill Sans MT"/>
        </w:rPr>
        <w:t>…………………………………………………………………………………</w:t>
      </w:r>
    </w:p>
    <w:p w14:paraId="111A3E66" w14:textId="77777777" w:rsidR="003F5E3B" w:rsidRPr="00FC64CE" w:rsidRDefault="00000000">
      <w:pPr>
        <w:rPr>
          <w:rFonts w:ascii="Gill Sans MT" w:hAnsi="Gill Sans MT"/>
        </w:rPr>
      </w:pPr>
      <w:r w:rsidRPr="00FC64CE">
        <w:rPr>
          <w:rFonts w:ascii="Gill Sans MT" w:hAnsi="Gill Sans MT"/>
        </w:rPr>
        <w:t>Date Received: ____ / ____ / ______</w:t>
      </w:r>
    </w:p>
    <w:p w14:paraId="36D89843" w14:textId="020A3478" w:rsidR="003F5E3B" w:rsidRPr="00FC64CE" w:rsidRDefault="00000000">
      <w:pPr>
        <w:rPr>
          <w:rFonts w:ascii="Gill Sans MT" w:hAnsi="Gill Sans MT"/>
        </w:rPr>
      </w:pPr>
      <w:r w:rsidRPr="00FC64CE">
        <w:rPr>
          <w:rFonts w:ascii="Gill Sans MT" w:hAnsi="Gill Sans MT"/>
        </w:rPr>
        <w:t xml:space="preserve">Comments: </w:t>
      </w:r>
      <w:r w:rsidR="000C2207" w:rsidRPr="00FC64CE">
        <w:rPr>
          <w:rFonts w:ascii="Gill Sans MT" w:hAnsi="Gill Sans MT"/>
        </w:rPr>
        <w:t>………………………………………………………………………………………………………</w:t>
      </w:r>
    </w:p>
    <w:p w14:paraId="6281CBF7" w14:textId="77777777" w:rsidR="00D41420" w:rsidRPr="00FC64CE" w:rsidRDefault="00D41420">
      <w:pPr>
        <w:rPr>
          <w:rFonts w:ascii="Gill Sans MT" w:hAnsi="Gill Sans MT"/>
        </w:rPr>
      </w:pPr>
    </w:p>
    <w:p w14:paraId="0633B7EB" w14:textId="77777777" w:rsidR="00D41420" w:rsidRPr="00FC64CE" w:rsidRDefault="00D41420">
      <w:pPr>
        <w:rPr>
          <w:rFonts w:ascii="Gill Sans MT" w:hAnsi="Gill Sans MT"/>
        </w:rPr>
      </w:pPr>
    </w:p>
    <w:sectPr w:rsidR="00D41420" w:rsidRPr="00FC64CE" w:rsidSect="007C6AED">
      <w:pgSz w:w="12240" w:h="15840"/>
      <w:pgMar w:top="1440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6B6EFE"/>
    <w:multiLevelType w:val="multilevel"/>
    <w:tmpl w:val="A1A8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635109">
    <w:abstractNumId w:val="8"/>
  </w:num>
  <w:num w:numId="2" w16cid:durableId="703332498">
    <w:abstractNumId w:val="6"/>
  </w:num>
  <w:num w:numId="3" w16cid:durableId="1511261319">
    <w:abstractNumId w:val="5"/>
  </w:num>
  <w:num w:numId="4" w16cid:durableId="136920536">
    <w:abstractNumId w:val="4"/>
  </w:num>
  <w:num w:numId="5" w16cid:durableId="1186867576">
    <w:abstractNumId w:val="7"/>
  </w:num>
  <w:num w:numId="6" w16cid:durableId="1166436243">
    <w:abstractNumId w:val="3"/>
  </w:num>
  <w:num w:numId="7" w16cid:durableId="1988971115">
    <w:abstractNumId w:val="2"/>
  </w:num>
  <w:num w:numId="8" w16cid:durableId="1358003447">
    <w:abstractNumId w:val="1"/>
  </w:num>
  <w:num w:numId="9" w16cid:durableId="253363085">
    <w:abstractNumId w:val="0"/>
  </w:num>
  <w:num w:numId="10" w16cid:durableId="14385996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E3429E4-173D-4E4A-9385-18B17F0C95BD}"/>
    <w:docVar w:name="dgnword-eventsink" w:val="2326023932768"/>
  </w:docVars>
  <w:rsids>
    <w:rsidRoot w:val="00B47730"/>
    <w:rsid w:val="00034616"/>
    <w:rsid w:val="0006063C"/>
    <w:rsid w:val="000C2207"/>
    <w:rsid w:val="0015074B"/>
    <w:rsid w:val="001C2C9E"/>
    <w:rsid w:val="001C7E71"/>
    <w:rsid w:val="001F59F5"/>
    <w:rsid w:val="0029639D"/>
    <w:rsid w:val="00326F90"/>
    <w:rsid w:val="003444AF"/>
    <w:rsid w:val="00381B2E"/>
    <w:rsid w:val="003F5E3B"/>
    <w:rsid w:val="00434DBF"/>
    <w:rsid w:val="004825C8"/>
    <w:rsid w:val="0048264D"/>
    <w:rsid w:val="00576680"/>
    <w:rsid w:val="005C5CF3"/>
    <w:rsid w:val="006A7C01"/>
    <w:rsid w:val="006C358C"/>
    <w:rsid w:val="006D0E37"/>
    <w:rsid w:val="00722313"/>
    <w:rsid w:val="007B7336"/>
    <w:rsid w:val="007C6AED"/>
    <w:rsid w:val="008B4026"/>
    <w:rsid w:val="008B54AB"/>
    <w:rsid w:val="0092519B"/>
    <w:rsid w:val="00AA1D8D"/>
    <w:rsid w:val="00B148AE"/>
    <w:rsid w:val="00B47730"/>
    <w:rsid w:val="00B94B68"/>
    <w:rsid w:val="00BD5C1D"/>
    <w:rsid w:val="00BD7054"/>
    <w:rsid w:val="00C33EAB"/>
    <w:rsid w:val="00CB0664"/>
    <w:rsid w:val="00CF1DAB"/>
    <w:rsid w:val="00D01A79"/>
    <w:rsid w:val="00D4065E"/>
    <w:rsid w:val="00D41420"/>
    <w:rsid w:val="00D441E9"/>
    <w:rsid w:val="00DD3E1B"/>
    <w:rsid w:val="00DF6426"/>
    <w:rsid w:val="00EF1AA8"/>
    <w:rsid w:val="00F136E6"/>
    <w:rsid w:val="00FC64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68E4E12-4ABC-487F-A018-BD874D63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f_mh2qvg0r2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0c5855-a449-4f94-b0c4-95ae4ad8372b">
      <Terms xmlns="http://schemas.microsoft.com/office/infopath/2007/PartnerControls"/>
    </lcf76f155ced4ddcb4097134ff3c332f>
    <TaxCatchAll xmlns="b7112864-42d1-492f-bd2f-6ae774d1770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D5F4381FD4245B4ADDB818AA0ED00" ma:contentTypeVersion="14" ma:contentTypeDescription="Create a new document." ma:contentTypeScope="" ma:versionID="d2aabdc4b25c816ef08d621e189f0ac8">
  <xsd:schema xmlns:xsd="http://www.w3.org/2001/XMLSchema" xmlns:xs="http://www.w3.org/2001/XMLSchema" xmlns:p="http://schemas.microsoft.com/office/2006/metadata/properties" xmlns:ns2="ee0c5855-a449-4f94-b0c4-95ae4ad8372b" xmlns:ns3="b7112864-42d1-492f-bd2f-6ae774d17705" targetNamespace="http://schemas.microsoft.com/office/2006/metadata/properties" ma:root="true" ma:fieldsID="2b59fc5098a9e491b03a427fc00f401e" ns2:_="" ns3:_="">
    <xsd:import namespace="ee0c5855-a449-4f94-b0c4-95ae4ad8372b"/>
    <xsd:import namespace="b7112864-42d1-492f-bd2f-6ae774d17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5855-a449-4f94-b0c4-95ae4ad83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8559071-118f-4f92-8c6a-0640bdad6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12864-42d1-492f-bd2f-6ae774d177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9f85c3-5147-40d9-8dec-93150935722a}" ma:internalName="TaxCatchAll" ma:showField="CatchAllData" ma:web="b7112864-42d1-492f-bd2f-6ae774d17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3EF71-73AD-4115-B52D-526C307B7984}">
  <ds:schemaRefs>
    <ds:schemaRef ds:uri="http://schemas.microsoft.com/office/2006/metadata/properties"/>
    <ds:schemaRef ds:uri="http://schemas.microsoft.com/office/infopath/2007/PartnerControls"/>
    <ds:schemaRef ds:uri="ee0c5855-a449-4f94-b0c4-95ae4ad8372b"/>
    <ds:schemaRef ds:uri="b7112864-42d1-492f-bd2f-6ae774d17705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8AF041-E515-42B3-AED5-7F590D49F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c5855-a449-4f94-b0c4-95ae4ad8372b"/>
    <ds:schemaRef ds:uri="b7112864-42d1-492f-bd2f-6ae774d17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DE0383-1293-487C-83A6-BD1981209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241</Words>
  <Characters>1639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Kilmister</dc:creator>
  <cp:keywords/>
  <dc:description>generated by python-docx</dc:description>
  <cp:lastModifiedBy>Vern Mardon</cp:lastModifiedBy>
  <cp:revision>11</cp:revision>
  <dcterms:created xsi:type="dcterms:W3CDTF">2026-07-16T07:44:00Z</dcterms:created>
  <dcterms:modified xsi:type="dcterms:W3CDTF">2026-07-19T04:18:00Z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c6a7f575-e481-4618-8627-4b608c0d2cb8</vt:lpwstr>
  </property>
  <property fmtid="{D5CDD505-2E9C-101B-9397-08002B2CF9AE}" pid="3" name="ContentTypeId">
    <vt:lpwstr>0x01010051DD5F4381FD4245B4ADDB818AA0ED00</vt:lpwstr>
  </property>
  <property fmtid="{D5CDD505-2E9C-101B-9397-08002B2CF9AE}" pid="4" name="MediaServiceImageTags">
    <vt:lpwstr/>
  </property>
</Properties>
</file>